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Followers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Major Splits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Islam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Allah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was Islam Founded?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times should Muslims pray a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Main day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Major Rituals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House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Quaran was dictated to Muhammed through what angel?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Views of Life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Quaran has how many chapters?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Sacred Texts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Muhammed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Islam is a religion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country has the Largest Muslim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Names of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2021-10-11T09:53:44Z</dcterms:created>
  <dcterms:modified xsi:type="dcterms:W3CDTF">2021-10-11T09:53:44Z</dcterms:modified>
</cp:coreProperties>
</file>