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FIVE PILLARS    </w:t>
      </w:r>
      <w:r>
        <w:t xml:space="preserve">   HAJJ    </w:t>
      </w:r>
      <w:r>
        <w:t xml:space="preserve">   HOLY BOOK    </w:t>
      </w:r>
      <w:r>
        <w:t xml:space="preserve">   ISLAM    </w:t>
      </w:r>
      <w:r>
        <w:t xml:space="preserve">   MUSLIM    </w:t>
      </w:r>
      <w:r>
        <w:t xml:space="preserve">   PEACE    </w:t>
      </w:r>
      <w:r>
        <w:t xml:space="preserve">   PROPHETS    </w:t>
      </w:r>
      <w:r>
        <w:t xml:space="preserve">   SALAAH    </w:t>
      </w:r>
      <w:r>
        <w:t xml:space="preserve">   SAWM    </w:t>
      </w:r>
      <w:r>
        <w:t xml:space="preserve">   SHAHAADAH    </w:t>
      </w:r>
      <w:r>
        <w:t xml:space="preserve">   SPIRITUAL    </w:t>
      </w:r>
      <w:r>
        <w:t xml:space="preserve">   ZAKAAH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2021-10-11T09:53:38Z</dcterms:created>
  <dcterms:modified xsi:type="dcterms:W3CDTF">2021-10-11T09:53:38Z</dcterms:modified>
</cp:coreProperties>
</file>