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tower apart of the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sacred text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community of Muslims 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Their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happens during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speech stand in the Mosque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Muslims go to a ___________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times do muslims pray a day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big charity box in a mosque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Followers of Islam are called _____________s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Muslims go on pilgrimage to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entering the Mosque they take off their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room Muslims pray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prophet Mu________________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washroom in a Mosque is called  the _____________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prayer times board in a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dip in the wall in a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Muslims call going on pligrimage to Mecca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type of Muslim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2021-10-11T09:52:06Z</dcterms:created>
  <dcterms:modified xsi:type="dcterms:W3CDTF">2021-10-11T09:52:06Z</dcterms:modified>
</cp:coreProperties>
</file>