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mosque    </w:t>
      </w:r>
      <w:r>
        <w:t xml:space="preserve">   pillars    </w:t>
      </w:r>
      <w:r>
        <w:t xml:space="preserve">   five    </w:t>
      </w:r>
      <w:r>
        <w:t xml:space="preserve">   prophet    </w:t>
      </w:r>
      <w:r>
        <w:t xml:space="preserve">   muhammad    </w:t>
      </w:r>
      <w:r>
        <w:t xml:space="preserve">   peace    </w:t>
      </w:r>
      <w:r>
        <w:t xml:space="preserve">   arabic    </w:t>
      </w:r>
      <w:r>
        <w:t xml:space="preserve">   pray    </w:t>
      </w:r>
      <w:r>
        <w:t xml:space="preserve">   allah    </w:t>
      </w:r>
      <w:r>
        <w:t xml:space="preserve">   quran    </w:t>
      </w:r>
      <w:r>
        <w:t xml:space="preserve">   muslim    </w:t>
      </w:r>
      <w:r>
        <w:t xml:space="preserve">   religion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1</dc:title>
  <dcterms:created xsi:type="dcterms:W3CDTF">2021-10-11T09:54:04Z</dcterms:created>
  <dcterms:modified xsi:type="dcterms:W3CDTF">2021-10-11T09:54:04Z</dcterms:modified>
</cp:coreProperties>
</file>