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Mecca    </w:t>
      </w:r>
      <w:r>
        <w:t xml:space="preserve">   Islam    </w:t>
      </w:r>
      <w:r>
        <w:t xml:space="preserve">   Quran    </w:t>
      </w:r>
      <w:r>
        <w:t xml:space="preserve">   Saudi Arabia    </w:t>
      </w:r>
      <w:r>
        <w:t xml:space="preserve">   Haji    </w:t>
      </w:r>
      <w:r>
        <w:t xml:space="preserve">   Sawm    </w:t>
      </w:r>
      <w:r>
        <w:t xml:space="preserve">   Zakat    </w:t>
      </w:r>
      <w:r>
        <w:t xml:space="preserve">   Salah    </w:t>
      </w:r>
      <w:r>
        <w:t xml:space="preserve">   Salat    </w:t>
      </w:r>
      <w:r>
        <w:t xml:space="preserve">   Shahadah    </w:t>
      </w:r>
      <w:r>
        <w:t xml:space="preserve">   Ramadan    </w:t>
      </w:r>
      <w:r>
        <w:t xml:space="preserve">   Allah    </w:t>
      </w:r>
      <w:r>
        <w:t xml:space="preserve">   God    </w:t>
      </w:r>
      <w:r>
        <w:t xml:space="preserve">   Muhammad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2021-10-11T09:53:40Z</dcterms:created>
  <dcterms:modified xsi:type="dcterms:W3CDTF">2021-10-11T09:53:40Z</dcterms:modified>
</cp:coreProperties>
</file>