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SALAH    </w:t>
      </w:r>
      <w:r>
        <w:t xml:space="preserve">   DAWAH    </w:t>
      </w:r>
      <w:r>
        <w:t xml:space="preserve">   ALLAH    </w:t>
      </w:r>
      <w:r>
        <w:t xml:space="preserve">   TAWHID    </w:t>
      </w:r>
      <w:r>
        <w:t xml:space="preserve">   IMAN    </w:t>
      </w:r>
      <w:r>
        <w:t xml:space="preserve">   HADITH    </w:t>
      </w:r>
      <w:r>
        <w:t xml:space="preserve">   HALAL    </w:t>
      </w:r>
      <w:r>
        <w:t xml:space="preserve">   MASJID    </w:t>
      </w:r>
      <w:r>
        <w:t xml:space="preserve">   ZAMZAM    </w:t>
      </w:r>
      <w:r>
        <w:t xml:space="preserve">   MADINAH    </w:t>
      </w:r>
      <w:r>
        <w:t xml:space="preserve">   MAKKAH    </w:t>
      </w:r>
      <w:r>
        <w:t xml:space="preserve">   SAUDI ARABIA    </w:t>
      </w:r>
      <w:r>
        <w:t xml:space="preserve">   MOHAMMED    </w:t>
      </w:r>
      <w:r>
        <w:t xml:space="preserve">   HIJAB    </w:t>
      </w:r>
      <w:r>
        <w:t xml:space="preserve">   PROPHETS    </w:t>
      </w:r>
      <w:r>
        <w:t xml:space="preserve">   MUSLIM    </w:t>
      </w:r>
      <w:r>
        <w:t xml:space="preserve">   QURAN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2021-10-11T09:53:43Z</dcterms:created>
  <dcterms:modified xsi:type="dcterms:W3CDTF">2021-10-11T09:53:43Z</dcterms:modified>
</cp:coreProperties>
</file>