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deen    </w:t>
      </w:r>
      <w:r>
        <w:t xml:space="preserve">   Adhan    </w:t>
      </w:r>
      <w:r>
        <w:t xml:space="preserve">   Imam    </w:t>
      </w:r>
      <w:r>
        <w:t xml:space="preserve">   Tahir    </w:t>
      </w:r>
      <w:r>
        <w:t xml:space="preserve">   Zakah    </w:t>
      </w:r>
      <w:r>
        <w:t xml:space="preserve">   Masjid    </w:t>
      </w:r>
      <w:r>
        <w:t xml:space="preserve">   Hijra    </w:t>
      </w:r>
      <w:r>
        <w:t xml:space="preserve">   Haja    </w:t>
      </w:r>
      <w:r>
        <w:t xml:space="preserve">   Fasting    </w:t>
      </w:r>
      <w:r>
        <w:t xml:space="preserve">   Iftar    </w:t>
      </w:r>
      <w:r>
        <w:t xml:space="preserve">   Islam    </w:t>
      </w:r>
      <w:r>
        <w:t xml:space="preserve">   Muslim    </w:t>
      </w:r>
      <w:r>
        <w:t xml:space="preserve">   Pray    </w:t>
      </w:r>
      <w:r>
        <w:t xml:space="preserve">   Suhur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2021-10-11T09:52:18Z</dcterms:created>
  <dcterms:modified xsi:type="dcterms:W3CDTF">2021-10-11T09:52:18Z</dcterms:modified>
</cp:coreProperties>
</file>