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Relayed God's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the Muslims' Clothing during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Muhammad's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Islam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Muhammad Was This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Eating From Sunrise to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Muslims Give 2.5% of their Wealth Because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Important Site Muslims Visit During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Shrine to Honor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Holy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Muhammad Visited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Muhammad Was When Gabriel Spoke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When Muslims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Muslims Pray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Creator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Muhammad Became When His Uncle Took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Day Festival After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Muhammad's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2021-10-11T09:53:51Z</dcterms:created>
  <dcterms:modified xsi:type="dcterms:W3CDTF">2021-10-11T09:53:51Z</dcterms:modified>
</cp:coreProperties>
</file>