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Allah    </w:t>
      </w:r>
      <w:r>
        <w:t xml:space="preserve">   Angels    </w:t>
      </w:r>
      <w:r>
        <w:t xml:space="preserve">   Blessings    </w:t>
      </w:r>
      <w:r>
        <w:t xml:space="preserve">   Hajj    </w:t>
      </w:r>
      <w:r>
        <w:t xml:space="preserve">   Iman    </w:t>
      </w:r>
      <w:r>
        <w:t xml:space="preserve">   Islam    </w:t>
      </w:r>
      <w:r>
        <w:t xml:space="preserve">   Kabah    </w:t>
      </w:r>
      <w:r>
        <w:t xml:space="preserve">   Madinah    </w:t>
      </w:r>
      <w:r>
        <w:t xml:space="preserve">   Makkah    </w:t>
      </w:r>
      <w:r>
        <w:t xml:space="preserve">   Muhammad    </w:t>
      </w:r>
      <w:r>
        <w:t xml:space="preserve">   Nabi    </w:t>
      </w:r>
      <w:r>
        <w:t xml:space="preserve">   Qiblah    </w:t>
      </w:r>
      <w:r>
        <w:t xml:space="preserve">   Quran    </w:t>
      </w:r>
      <w:r>
        <w:t xml:space="preserve">   Rasul    </w:t>
      </w:r>
      <w:r>
        <w:t xml:space="preserve">   Salah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2021-10-11T09:53:47Z</dcterms:created>
  <dcterms:modified xsi:type="dcterms:W3CDTF">2021-10-11T09:53:47Z</dcterms:modified>
</cp:coreProperties>
</file>