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Shia    </w:t>
      </w:r>
      <w:r>
        <w:t xml:space="preserve">   Sunni    </w:t>
      </w:r>
      <w:r>
        <w:t xml:space="preserve">   Qur'an    </w:t>
      </w:r>
      <w:r>
        <w:t xml:space="preserve">   Ramadan    </w:t>
      </w:r>
      <w:r>
        <w:t xml:space="preserve">   Fasting    </w:t>
      </w:r>
      <w:r>
        <w:t xml:space="preserve">   Mosque    </w:t>
      </w:r>
      <w:r>
        <w:t xml:space="preserve">   Prophet    </w:t>
      </w:r>
      <w:r>
        <w:t xml:space="preserve">   Sawm    </w:t>
      </w:r>
      <w:r>
        <w:t xml:space="preserve">   Muhammad    </w:t>
      </w:r>
      <w:r>
        <w:t xml:space="preserve">   Shahada    </w:t>
      </w:r>
      <w:r>
        <w:t xml:space="preserve">   Pillars    </w:t>
      </w:r>
      <w:r>
        <w:t xml:space="preserve">   Mecca    </w:t>
      </w:r>
      <w:r>
        <w:t xml:space="preserve">   Hajj    </w:t>
      </w:r>
      <w:r>
        <w:t xml:space="preserve">   Wudu    </w:t>
      </w:r>
      <w:r>
        <w:t xml:space="preserve">   Prayer    </w:t>
      </w:r>
      <w:r>
        <w:t xml:space="preserve">   Zakat    </w:t>
      </w:r>
      <w:r>
        <w:t xml:space="preserve">   Salat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2021-10-11T09:53:50Z</dcterms:created>
  <dcterms:modified xsi:type="dcterms:W3CDTF">2021-10-11T09:53:50Z</dcterms:modified>
</cp:coreProperties>
</file>