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Mosque    </w:t>
      </w:r>
      <w:r>
        <w:t xml:space="preserve">   Arabic    </w:t>
      </w:r>
      <w:r>
        <w:t xml:space="preserve">   Geometric    </w:t>
      </w:r>
      <w:r>
        <w:t xml:space="preserve">   Vegetal    </w:t>
      </w:r>
      <w:r>
        <w:t xml:space="preserve">   Caligraphy    </w:t>
      </w:r>
      <w:r>
        <w:t xml:space="preserve">   Qur'an    </w:t>
      </w:r>
      <w:r>
        <w:t xml:space="preserve">   Angel Gabriel    </w:t>
      </w:r>
      <w:r>
        <w:t xml:space="preserve">   Muhammed    </w:t>
      </w:r>
      <w:r>
        <w:t xml:space="preserve">   Allah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2021-10-11T09:53:52Z</dcterms:created>
  <dcterms:modified xsi:type="dcterms:W3CDTF">2021-10-11T09:53:52Z</dcterms:modified>
</cp:coreProperties>
</file>