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Companions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ever providing / the sustainer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things in the most beautiful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whole nation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Nursery carer of the Prophet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revealed to Issa A.S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source of peace / the giver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Calling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to become a special friend of A___h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Holiest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Declaration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the Prophet SAW did or approved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A___h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the Prophet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the Prophet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 (good)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collector of hadith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Charity we give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special friend of A___h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2021-10-11T09:53:55Z</dcterms:created>
  <dcterms:modified xsi:type="dcterms:W3CDTF">2021-10-11T09:53:55Z</dcterms:modified>
</cp:coreProperties>
</file>