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Islam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muslim    </w:t>
      </w:r>
      <w:r>
        <w:t xml:space="preserve">   musjid    </w:t>
      </w:r>
      <w:r>
        <w:t xml:space="preserve">   iftar    </w:t>
      </w:r>
      <w:r>
        <w:t xml:space="preserve">   sehri    </w:t>
      </w:r>
      <w:r>
        <w:t xml:space="preserve">   isha    </w:t>
      </w:r>
      <w:r>
        <w:t xml:space="preserve">   magrib    </w:t>
      </w:r>
      <w:r>
        <w:t xml:space="preserve">   asr    </w:t>
      </w:r>
      <w:r>
        <w:t xml:space="preserve">   zuhar    </w:t>
      </w:r>
      <w:r>
        <w:t xml:space="preserve">   fajar    </w:t>
      </w:r>
      <w:r>
        <w:t xml:space="preserve">   five pillars    </w:t>
      </w:r>
      <w:r>
        <w:t xml:space="preserve">   dua    </w:t>
      </w:r>
      <w:r>
        <w:t xml:space="preserve">   prophets    </w:t>
      </w:r>
      <w:r>
        <w:t xml:space="preserve">   quran    </w:t>
      </w:r>
      <w:r>
        <w:t xml:space="preserve">   sadqah    </w:t>
      </w:r>
      <w:r>
        <w:t xml:space="preserve">   islam    </w:t>
      </w:r>
      <w:r>
        <w:t xml:space="preserve">   eid    </w:t>
      </w:r>
      <w:r>
        <w:t xml:space="preserve">   muhammad    </w:t>
      </w:r>
      <w:r>
        <w:t xml:space="preserve">   allah    </w:t>
      </w:r>
      <w:r>
        <w:t xml:space="preserve">   salah    </w:t>
      </w:r>
      <w:r>
        <w:t xml:space="preserve">   zakat    </w:t>
      </w:r>
      <w:r>
        <w:t xml:space="preserve">   sawm    </w:t>
      </w:r>
      <w:r>
        <w:t xml:space="preserve">   shahadah    </w:t>
      </w:r>
      <w:r>
        <w:t xml:space="preserve">   hajj    </w:t>
      </w:r>
      <w:r>
        <w:t xml:space="preserve">   ramadan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</dc:title>
  <dcterms:created xsi:type="dcterms:W3CDTF">2021-10-11T09:53:57Z</dcterms:created>
  <dcterms:modified xsi:type="dcterms:W3CDTF">2021-10-11T09:53:57Z</dcterms:modified>
</cp:coreProperties>
</file>