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 </w:t>
      </w:r>
    </w:p>
    <w:p>
      <w:pPr>
        <w:pStyle w:val="Questions"/>
      </w:pPr>
      <w:r>
        <w:t xml:space="preserve">1. LAMIS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EORIINGL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DOG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LALHA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NAARMDA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AIABCR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EAECP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IIMCSAL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DOG IS TEH RGAETTES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MSLUMI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FVEI LISRLAP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NAFSITG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DAHAMUMM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</dc:title>
  <dcterms:created xsi:type="dcterms:W3CDTF">2021-10-11T09:52:25Z</dcterms:created>
  <dcterms:modified xsi:type="dcterms:W3CDTF">2021-10-11T09:52:25Z</dcterms:modified>
</cp:coreProperties>
</file>