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pray 5 times a day to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book of Islamic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the religion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islamic people moved from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Religion was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voyage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religions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fasting for 1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money to poor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2021-10-11T09:52:15Z</dcterms:created>
  <dcterms:modified xsi:type="dcterms:W3CDTF">2021-10-11T09:52:15Z</dcterms:modified>
</cp:coreProperties>
</file>