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Merchants brought goods and ________ that spread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Muhammad returned to Mecca and went to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Muslim religious book is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of worship in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Muslims must give _______ as one of their five duties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Muslims fast during the month or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Muslims are supposed to worship in the direction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angel that spoke to Muhammad to spread the word of God to his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Creator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Muhammad destroyed the traditional Arabic god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Islamic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is the trip to Mecca that should be done at least once in a Muslim's lifetime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2021-10-11T09:52:17Z</dcterms:created>
  <dcterms:modified xsi:type="dcterms:W3CDTF">2021-10-11T09:52:17Z</dcterms:modified>
</cp:coreProperties>
</file>