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Fasting    </w:t>
      </w:r>
      <w:r>
        <w:t xml:space="preserve">   Hilal    </w:t>
      </w:r>
      <w:r>
        <w:t xml:space="preserve">   ISIS    </w:t>
      </w:r>
      <w:r>
        <w:t xml:space="preserve">   Islam    </w:t>
      </w:r>
      <w:r>
        <w:t xml:space="preserve">   Mosque    </w:t>
      </w:r>
      <w:r>
        <w:t xml:space="preserve">   Muhammad    </w:t>
      </w:r>
      <w:r>
        <w:t xml:space="preserve">   Pray    </w:t>
      </w:r>
      <w:r>
        <w:t xml:space="preserve">   Prophet    </w:t>
      </w:r>
      <w:r>
        <w:t xml:space="preserve">   Quran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2021-10-11T09:52:17Z</dcterms:created>
  <dcterms:modified xsi:type="dcterms:W3CDTF">2021-10-11T09:52:17Z</dcterms:modified>
</cp:coreProperties>
</file>