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Quran    </w:t>
      </w:r>
      <w:r>
        <w:t xml:space="preserve">   Kabah    </w:t>
      </w:r>
      <w:r>
        <w:t xml:space="preserve">   Masjid    </w:t>
      </w:r>
      <w:r>
        <w:t xml:space="preserve">   Jahannam    </w:t>
      </w:r>
      <w:r>
        <w:t xml:space="preserve">   Jannah    </w:t>
      </w:r>
      <w:r>
        <w:t xml:space="preserve">   Hajj    </w:t>
      </w:r>
      <w:r>
        <w:t xml:space="preserve">   Zakat    </w:t>
      </w:r>
      <w:r>
        <w:t xml:space="preserve">   Sawm    </w:t>
      </w:r>
      <w:r>
        <w:t xml:space="preserve">   Salah    </w:t>
      </w:r>
      <w:r>
        <w:t xml:space="preserve">   Shahadah    </w:t>
      </w:r>
      <w:r>
        <w:t xml:space="preserve">   Shirk    </w:t>
      </w:r>
      <w:r>
        <w:t xml:space="preserve">   Tawhid    </w:t>
      </w:r>
      <w:r>
        <w:t xml:space="preserve">   Messengers    </w:t>
      </w:r>
      <w:r>
        <w:t xml:space="preserve">   Prophets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2021-10-11T09:54:06Z</dcterms:created>
  <dcterms:modified xsi:type="dcterms:W3CDTF">2021-10-11T09:54:06Z</dcterms:modified>
</cp:coreProperties>
</file>