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eid    </w:t>
      </w:r>
      <w:r>
        <w:t xml:space="preserve">   muhammad    </w:t>
      </w:r>
      <w:r>
        <w:t xml:space="preserve">   allah    </w:t>
      </w:r>
      <w:r>
        <w:t xml:space="preserve">   ramadan    </w:t>
      </w:r>
      <w:r>
        <w:t xml:space="preserve">   fast    </w:t>
      </w:r>
      <w:r>
        <w:t xml:space="preserve">   quran    </w:t>
      </w:r>
      <w:r>
        <w:t xml:space="preserve">   minaret    </w:t>
      </w:r>
      <w:r>
        <w:t xml:space="preserve">   imam    </w:t>
      </w:r>
      <w:r>
        <w:t xml:space="preserve">   mosque    </w:t>
      </w:r>
      <w:r>
        <w:t xml:space="preserve">   mecca    </w:t>
      </w:r>
      <w:r>
        <w:t xml:space="preserve">   muslim    </w:t>
      </w:r>
      <w:r>
        <w:t xml:space="preserve">   five pillars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2021-10-11T09:54:08Z</dcterms:created>
  <dcterms:modified xsi:type="dcterms:W3CDTF">2021-10-11T09:54:08Z</dcterms:modified>
</cp:coreProperties>
</file>