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pilgramage    </w:t>
      </w:r>
      <w:r>
        <w:t xml:space="preserve">   sawm    </w:t>
      </w:r>
      <w:r>
        <w:t xml:space="preserve">   salah    </w:t>
      </w:r>
      <w:r>
        <w:t xml:space="preserve">   shahada    </w:t>
      </w:r>
      <w:r>
        <w:t xml:space="preserve">   zakah    </w:t>
      </w:r>
      <w:r>
        <w:t xml:space="preserve">   allah    </w:t>
      </w:r>
      <w:r>
        <w:t xml:space="preserve">   hajj    </w:t>
      </w:r>
      <w:r>
        <w:t xml:space="preserve">   ramadan    </w:t>
      </w:r>
      <w:r>
        <w:t xml:space="preserve">   mecca    </w:t>
      </w:r>
      <w:r>
        <w:t xml:space="preserve">   qu'ran    </w:t>
      </w:r>
      <w:r>
        <w:t xml:space="preserve">   pillars    </w:t>
      </w:r>
      <w:r>
        <w:t xml:space="preserve">   wudu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2021-10-11T09:52:25Z</dcterms:created>
  <dcterms:modified xsi:type="dcterms:W3CDTF">2021-10-11T09:52:25Z</dcterms:modified>
</cp:coreProperties>
</file>