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must recite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giving of _____ is required of all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mohammed declared that only this person was to be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Mohammed's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make up 80 percent of the world's Muslim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submits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_____ main pillars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Muhammed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Mohammed's death (AD)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Islam can be divided into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Muslims are required, if at all possible,to make a pilgrimage (_____)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must wear a _____ to demonstrate their equality before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Muslims view as the official beginning of Islam and their religious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Fallen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sixth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prayer is required of mulims ______ time(s)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Formerly spelled Koran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have to pray facing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2021-10-11T09:52:19Z</dcterms:created>
  <dcterms:modified xsi:type="dcterms:W3CDTF">2021-10-11T09:52:19Z</dcterms:modified>
</cp:coreProperties>
</file>