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Mercy    </w:t>
      </w:r>
      <w:r>
        <w:t xml:space="preserve">   Omnipotent    </w:t>
      </w:r>
      <w:r>
        <w:t xml:space="preserve">   Prophet    </w:t>
      </w:r>
      <w:r>
        <w:t xml:space="preserve">   Test    </w:t>
      </w:r>
      <w:r>
        <w:t xml:space="preserve">   Quran    </w:t>
      </w:r>
      <w:r>
        <w:t xml:space="preserve">   Angels    </w:t>
      </w:r>
      <w:r>
        <w:t xml:space="preserve">   Muhammad    </w:t>
      </w:r>
      <w:r>
        <w:t xml:space="preserve">   Hadith    </w:t>
      </w:r>
      <w:r>
        <w:t xml:space="preserve">   Caliphs    </w:t>
      </w:r>
      <w:r>
        <w:t xml:space="preserve">   Shia    </w:t>
      </w:r>
      <w:r>
        <w:t xml:space="preserve">   Allah    </w:t>
      </w:r>
      <w:r>
        <w:t xml:space="preserve">   Sunni    </w:t>
      </w:r>
      <w:r>
        <w:t xml:space="preserve">   Tawhid    </w:t>
      </w:r>
      <w:r>
        <w:t xml:space="preserve">   Muslim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2021-10-11T09:54:11Z</dcterms:created>
  <dcterms:modified xsi:type="dcterms:W3CDTF">2021-10-11T09:54:11Z</dcterms:modified>
</cp:coreProperties>
</file>