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Islam    </w:t>
      </w:r>
      <w:r>
        <w:t xml:space="preserve">   Sawn    </w:t>
      </w:r>
      <w:r>
        <w:t xml:space="preserve">   Shahada    </w:t>
      </w:r>
      <w:r>
        <w:t xml:space="preserve">   Mosque    </w:t>
      </w:r>
      <w:r>
        <w:t xml:space="preserve">   Mecca    </w:t>
      </w:r>
      <w:r>
        <w:t xml:space="preserve">   Hajj    </w:t>
      </w:r>
      <w:r>
        <w:t xml:space="preserve">   Zakah    </w:t>
      </w:r>
      <w:r>
        <w:t xml:space="preserve">   Salah    </w:t>
      </w:r>
      <w:r>
        <w:t xml:space="preserve">   Mohammed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2021-10-11T09:52:28Z</dcterms:created>
  <dcterms:modified xsi:type="dcterms:W3CDTF">2021-10-11T09:52:28Z</dcterms:modified>
</cp:coreProperties>
</file>