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 group of Muslims thats name means follower.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Muslims make the non- muslims pay so that they could worship their own god still?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group of Muslims believe that anyone can be a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Chinese taught the Muslims how to make gunpowder and what other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part of God in christianity but a prophet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followers of Islam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pillar means to take a pilgrimage to Mecca at least once in a life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Hadith and what other book are the two holy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pillar means to practice prayer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Muhammad claimed to have a vision in this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Persian scientist who is thought to be the father of modern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ruler who stop the Muslims from advancing in to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637 the Muslims conquered what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wars that happened after Muhammad died and people tried to not follow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Muslims used water, oil, wind, and steam to make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Islam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pillar means to fast during the month of Ramadan?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2021-10-11T09:52:21Z</dcterms:created>
  <dcterms:modified xsi:type="dcterms:W3CDTF">2021-10-11T09:52:21Z</dcterms:modified>
</cp:coreProperties>
</file>