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Headdress worn by Muslim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Prohibited to drink if a Muslim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Islamic Holy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Square black mosque in Mecca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of fasting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times muslims are obliged to pray each 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Celebration at the end of Ramadan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messenger from God (Allah)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Submission to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city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 prohibited in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pillar of giving to charity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</dc:title>
  <dcterms:created xsi:type="dcterms:W3CDTF">2021-10-11T09:53:57Z</dcterms:created>
  <dcterms:modified xsi:type="dcterms:W3CDTF">2021-10-11T09:53:57Z</dcterms:modified>
</cp:coreProperties>
</file>