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Islam was founded on the _______________________.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Muslims go to the _________ to pray.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Muslims must travel to the city of ______ at least once in their lifetime.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holy book that Muslims read?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Muslims fast during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beliefs that all Muslims follow are called _______________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founder of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in one god or deity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Muslims call their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Islam is the ___________ largest religion in the world today.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2021-10-11T09:52:23Z</dcterms:created>
  <dcterms:modified xsi:type="dcterms:W3CDTF">2021-10-11T09:52:23Z</dcterms:modified>
</cp:coreProperties>
</file>