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ninth month during which Muslims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Pillar of Islam meaning alms, money or food given to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saying Muhammad or Prophet, Muslims often say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Angel that came to Muhammad was _____________ or Jibril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Muslim Prophet is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Pillar of Islam meaning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the angel came to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that Allah is the only true God, profession of faith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Pillar of Islam meaning fasting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Pillar of Islam meaning pilgrimage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that Muhammad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Muslim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2021-10-11T09:54:00Z</dcterms:created>
  <dcterms:modified xsi:type="dcterms:W3CDTF">2021-10-11T09:54:00Z</dcterms:modified>
</cp:coreProperties>
</file>