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Muhammad    </w:t>
      </w:r>
      <w:r>
        <w:t xml:space="preserve">   nomadic    </w:t>
      </w:r>
      <w:r>
        <w:t xml:space="preserve">   Jesus    </w:t>
      </w:r>
      <w:r>
        <w:t xml:space="preserve">   Christianity    </w:t>
      </w:r>
      <w:r>
        <w:t xml:space="preserve">   Talmud    </w:t>
      </w:r>
      <w:r>
        <w:t xml:space="preserve">   Tankah    </w:t>
      </w:r>
      <w:r>
        <w:t xml:space="preserve">   Torah    </w:t>
      </w:r>
      <w:r>
        <w:t xml:space="preserve">   monotheism    </w:t>
      </w:r>
      <w:r>
        <w:t xml:space="preserve">   Romans    </w:t>
      </w:r>
      <w:r>
        <w:t xml:space="preserve">   Judaism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</dc:title>
  <dcterms:created xsi:type="dcterms:W3CDTF">2021-10-28T03:50:34Z</dcterms:created>
  <dcterms:modified xsi:type="dcterms:W3CDTF">2021-10-28T03:50:34Z</dcterms:modified>
</cp:coreProperties>
</file>