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Five Pillars of Islam    </w:t>
      </w:r>
      <w:r>
        <w:t xml:space="preserve">   hajj    </w:t>
      </w:r>
      <w:r>
        <w:t xml:space="preserve">   bedouin    </w:t>
      </w:r>
      <w:r>
        <w:t xml:space="preserve">   Hijrah    </w:t>
      </w:r>
      <w:r>
        <w:t xml:space="preserve">   Madinah    </w:t>
      </w:r>
      <w:r>
        <w:t xml:space="preserve">   Muslims    </w:t>
      </w:r>
      <w:r>
        <w:t xml:space="preserve">   Muhammad    </w:t>
      </w:r>
      <w:r>
        <w:t xml:space="preserve">   Allah    </w:t>
      </w:r>
      <w:r>
        <w:t xml:space="preserve">   Arabian Peninsula    </w:t>
      </w:r>
      <w:r>
        <w:t xml:space="preserve">   Quran    </w:t>
      </w:r>
      <w:r>
        <w:t xml:space="preserve">   Khadija    </w:t>
      </w:r>
      <w:r>
        <w:t xml:space="preserve">   Makkah    </w:t>
      </w:r>
      <w:r>
        <w:t xml:space="preserve">   Sheikh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</dc:title>
  <dcterms:created xsi:type="dcterms:W3CDTF">2021-10-11T09:52:32Z</dcterms:created>
  <dcterms:modified xsi:type="dcterms:W3CDTF">2021-10-11T09:52:32Z</dcterms:modified>
</cp:coreProperties>
</file>