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Ummah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Haram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Islam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is banned?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Islam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Sufi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2 groups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Muslims live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Halal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Tawhid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2021-10-11T09:52:30Z</dcterms:created>
  <dcterms:modified xsi:type="dcterms:W3CDTF">2021-10-11T09:52:30Z</dcterms:modified>
</cp:coreProperties>
</file>