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Five Pillars of Islam: There is only one God, and Muhammad is his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in the majority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"peace through submission to the will of Allah"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Muslims who accept only the descendants of Ali as rulers of Islam; in Iraq and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Islamic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Calls the faithful to prayer from the minaret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Arabic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Their religion is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Five Pillars of Islam: Give money to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in the desert, so they traveled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Five Pillars of Islam: Do not eat or drink from dawn to sunset during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scriptures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Five Pillars of Islam: Make a journey (hajj) to Makkah (Mecca)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an Arabic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Arabic world made advances in math, chemistry, medicine, and this science, which is the study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of God, politician,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Warfare in defense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Five Pillars of Islam: Do this 5 times a day, facing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Muslim law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2021-10-11T09:52:36Z</dcterms:created>
  <dcterms:modified xsi:type="dcterms:W3CDTF">2021-10-11T09:52:36Z</dcterms:modified>
</cp:coreProperties>
</file>