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our Jamaat?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Muslim festival?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month of fasting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Huzur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brought Islam?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Holy Prophet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our annual gathering?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largest mosque in Europe?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do 5 times a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our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sect in Islam?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2021-10-11T09:52:39Z</dcterms:created>
  <dcterms:modified xsi:type="dcterms:W3CDTF">2021-10-11T09:52:39Z</dcterms:modified>
</cp:coreProperties>
</file>