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names are there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following “There is no God but Allah “God” and Muhammad is the messenger of Allah “God”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compulsory prayers do Muslims pray each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Mohammad did not write the Qur'an 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Islam comes from what Jewish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special festival celebrates when the Qur'an was revealed to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structure is considered to be the most sacred site in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Mohammad is considered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Islam belief to strive and struggle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Islam is what type of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languages is Islam translated into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Muslims belong to what group within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Muslims, who was the last and greatest prophet?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only true version of the Qur'an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Muslims do between sunrise and sunset during Rhamadan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Muslim pary they pray in the name of God, the most Beneficent,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faithful Muslim submits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helps Muslims in understanding the Qur'an?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Kaaba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first of a great line of prophets for Judaism, Christianity and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Muslims in their lifetime pilgrimage to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Muslims do not consider Muhammad to be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Sayings of the prophet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2021-10-11T09:52:41Z</dcterms:created>
  <dcterms:modified xsi:type="dcterms:W3CDTF">2021-10-11T09:52:41Z</dcterms:modified>
</cp:coreProperties>
</file>