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Islam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virtuously    </w:t>
      </w:r>
      <w:r>
        <w:t xml:space="preserve">   prophet    </w:t>
      </w:r>
      <w:r>
        <w:t xml:space="preserve">   pilgrimage    </w:t>
      </w:r>
      <w:r>
        <w:t xml:space="preserve">   Sunnah    </w:t>
      </w:r>
      <w:r>
        <w:t xml:space="preserve">   Qur'an    </w:t>
      </w:r>
      <w:r>
        <w:t xml:space="preserve">   Ka'aba    </w:t>
      </w:r>
      <w:r>
        <w:t xml:space="preserve">   peaceful justice    </w:t>
      </w:r>
      <w:r>
        <w:t xml:space="preserve">   Mecca    </w:t>
      </w:r>
      <w:r>
        <w:t xml:space="preserve">   Muslim    </w:t>
      </w:r>
      <w:r>
        <w:t xml:space="preserve">   Hijra    </w:t>
      </w:r>
      <w:r>
        <w:t xml:space="preserve">   Jannah    </w:t>
      </w:r>
      <w:r>
        <w:t xml:space="preserve">   art    </w:t>
      </w:r>
      <w:r>
        <w:t xml:space="preserve">   calligraphy    </w:t>
      </w:r>
      <w:r>
        <w:t xml:space="preserve">   architecture    </w:t>
      </w:r>
      <w:r>
        <w:t xml:space="preserve">   Allah    </w:t>
      </w:r>
      <w:r>
        <w:t xml:space="preserve">   Muhammad    </w:t>
      </w:r>
      <w:r>
        <w:t xml:space="preserve">   monotheistic    </w:t>
      </w:r>
      <w:r>
        <w:t xml:space="preserve">   Islam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Islam</dc:title>
  <dcterms:created xsi:type="dcterms:W3CDTF">2021-10-11T09:52:39Z</dcterms:created>
  <dcterms:modified xsi:type="dcterms:W3CDTF">2021-10-11T09:52:39Z</dcterms:modified>
</cp:coreProperties>
</file>