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Mosque    </w:t>
      </w:r>
      <w:r>
        <w:t xml:space="preserve">   MiddleEast    </w:t>
      </w:r>
      <w:r>
        <w:t xml:space="preserve">   Muslim    </w:t>
      </w:r>
      <w:r>
        <w:t xml:space="preserve">   Persia    </w:t>
      </w:r>
      <w:r>
        <w:t xml:space="preserve">   Safavid    </w:t>
      </w:r>
      <w:r>
        <w:t xml:space="preserve">   ShahAbbas    </w:t>
      </w:r>
      <w:r>
        <w:t xml:space="preserve">   Iran    </w:t>
      </w:r>
      <w:r>
        <w:t xml:space="preserve">   MediterraneanSea    </w:t>
      </w:r>
      <w:r>
        <w:t xml:space="preserve">   Sunnah    </w:t>
      </w:r>
      <w:r>
        <w:t xml:space="preserve">   Quran    </w:t>
      </w:r>
      <w:r>
        <w:t xml:space="preserve">   NileRiver    </w:t>
      </w:r>
      <w:r>
        <w:t xml:space="preserve">   EuphratesRiver    </w:t>
      </w:r>
      <w:r>
        <w:t xml:space="preserve">   TigrisRiver    </w:t>
      </w:r>
      <w:r>
        <w:t xml:space="preserve">   ArabianPeninsula    </w:t>
      </w:r>
      <w:r>
        <w:t xml:space="preserve">   merchant    </w:t>
      </w:r>
      <w:r>
        <w:t xml:space="preserve">   Constantinople    </w:t>
      </w:r>
      <w:r>
        <w:t xml:space="preserve">   Baghdad    </w:t>
      </w:r>
      <w:r>
        <w:t xml:space="preserve">   Istanbul    </w:t>
      </w:r>
      <w:r>
        <w:t xml:space="preserve">   Turkey    </w:t>
      </w:r>
      <w:r>
        <w:t xml:space="preserve">   Ottoman    </w:t>
      </w:r>
      <w:r>
        <w:t xml:space="preserve">   CaspianSea    </w:t>
      </w:r>
      <w:r>
        <w:t xml:space="preserve">   RedSea    </w:t>
      </w:r>
      <w:r>
        <w:t xml:space="preserve">   BlackSea    </w:t>
      </w:r>
      <w:r>
        <w:t xml:space="preserve">   Mehmed    </w:t>
      </w:r>
      <w:r>
        <w:t xml:space="preserve">   Suleiman    </w:t>
      </w:r>
      <w:r>
        <w:t xml:space="preserve">   Mecca    </w:t>
      </w:r>
      <w:r>
        <w:t xml:space="preserve">   Islam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2021-10-11T09:52:41Z</dcterms:created>
  <dcterms:modified xsi:type="dcterms:W3CDTF">2021-10-11T09:52:41Z</dcterms:modified>
</cp:coreProperties>
</file>