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Istanbul    </w:t>
      </w:r>
      <w:r>
        <w:t xml:space="preserve">   Imam    </w:t>
      </w:r>
      <w:r>
        <w:t xml:space="preserve">   Caliph    </w:t>
      </w:r>
      <w:r>
        <w:t xml:space="preserve">   Sunni    </w:t>
      </w:r>
      <w:r>
        <w:t xml:space="preserve">   Shia    </w:t>
      </w:r>
      <w:r>
        <w:t xml:space="preserve">   mosque    </w:t>
      </w:r>
      <w:r>
        <w:t xml:space="preserve">   prophet    </w:t>
      </w:r>
      <w:r>
        <w:t xml:space="preserve">   pilgrimage    </w:t>
      </w:r>
      <w:r>
        <w:t xml:space="preserve">   ramadan    </w:t>
      </w:r>
      <w:r>
        <w:t xml:space="preserve">   monotheistic    </w:t>
      </w:r>
      <w:r>
        <w:t xml:space="preserve">   Safavidempire    </w:t>
      </w:r>
      <w:r>
        <w:t xml:space="preserve">   Mughalempire    </w:t>
      </w:r>
      <w:r>
        <w:t xml:space="preserve">   Ottomanempire    </w:t>
      </w:r>
      <w:r>
        <w:t xml:space="preserve">   Muslim    </w:t>
      </w:r>
      <w:r>
        <w:t xml:space="preserve">   Allah    </w:t>
      </w:r>
      <w:r>
        <w:t xml:space="preserve">   Muhammad    </w:t>
      </w:r>
      <w:r>
        <w:t xml:space="preserve">   Mecca    </w:t>
      </w:r>
      <w:r>
        <w:t xml:space="preserve">   Hajj    </w:t>
      </w:r>
      <w:r>
        <w:t xml:space="preserve">   Sawm    </w:t>
      </w:r>
      <w:r>
        <w:t xml:space="preserve">   Shahada    </w:t>
      </w:r>
      <w:r>
        <w:t xml:space="preserve">   Zakat    </w:t>
      </w:r>
      <w:r>
        <w:t xml:space="preserve">   Salah    </w:t>
      </w:r>
      <w:r>
        <w:t xml:space="preserve">   Quran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2021-10-11T09:52:44Z</dcterms:created>
  <dcterms:modified xsi:type="dcterms:W3CDTF">2021-10-11T09:52:44Z</dcterms:modified>
</cp:coreProperties>
</file>