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decorative handwriting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capitol of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peninsula where Mecca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capitol of Syria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elder of a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religious ruler, successor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ornamental design consisting of intertwined flowing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Islam's holiest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market in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adherent of the Shia branch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2021-10-11T09:52:45Z</dcterms:created>
  <dcterms:modified xsi:type="dcterms:W3CDTF">2021-10-11T09:52:45Z</dcterms:modified>
</cp:coreProperties>
</file>