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Islam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Delhi    </w:t>
      </w:r>
      <w:r>
        <w:t xml:space="preserve">   Indonesi    </w:t>
      </w:r>
      <w:r>
        <w:t xml:space="preserve">   Sultan    </w:t>
      </w:r>
      <w:r>
        <w:t xml:space="preserve">   Shiite    </w:t>
      </w:r>
      <w:r>
        <w:t xml:space="preserve">   Sunni    </w:t>
      </w:r>
      <w:r>
        <w:t xml:space="preserve">   Caliph    </w:t>
      </w:r>
      <w:r>
        <w:t xml:space="preserve">   Timbucktu    </w:t>
      </w:r>
      <w:r>
        <w:t xml:space="preserve">   Mogul    </w:t>
      </w:r>
      <w:r>
        <w:t xml:space="preserve">   Suleiman    </w:t>
      </w:r>
      <w:r>
        <w:t xml:space="preserve">   Akbar    </w:t>
      </w:r>
      <w:r>
        <w:t xml:space="preserve">   Abbasid    </w:t>
      </w:r>
      <w:r>
        <w:t xml:space="preserve">   Umayyad    </w:t>
      </w:r>
      <w:r>
        <w:t xml:space="preserve">   Sufi    </w:t>
      </w:r>
      <w:r>
        <w:t xml:space="preserve">   Muslim    </w:t>
      </w:r>
      <w:r>
        <w:t xml:space="preserve">   Arabia    </w:t>
      </w:r>
      <w:r>
        <w:t xml:space="preserve">   Byzantine    </w:t>
      </w:r>
      <w:r>
        <w:t xml:space="preserve">   Baghdad    </w:t>
      </w:r>
      <w:r>
        <w:t xml:space="preserve">   Persia    </w:t>
      </w:r>
      <w:r>
        <w:t xml:space="preserve">   Syria    </w:t>
      </w:r>
      <w:r>
        <w:t xml:space="preserve">   Arabs    </w:t>
      </w:r>
      <w:r>
        <w:t xml:space="preserve">   Muhammad    </w:t>
      </w:r>
      <w:r>
        <w:t xml:space="preserve">   Prophet    </w:t>
      </w:r>
      <w:r>
        <w:t xml:space="preserve">   Madinah    </w:t>
      </w:r>
      <w:r>
        <w:t xml:space="preserve">   Kaaba    </w:t>
      </w:r>
      <w:r>
        <w:t xml:space="preserve">   Makkah    </w:t>
      </w:r>
      <w:r>
        <w:t xml:space="preserve">   Bedouin    </w:t>
      </w:r>
      <w:r>
        <w:t xml:space="preserve">   Quran    </w:t>
      </w:r>
      <w:r>
        <w:t xml:space="preserve">   Caravan    </w:t>
      </w:r>
      <w:r>
        <w:t xml:space="preserve">   Sheikh    </w:t>
      </w:r>
      <w:r>
        <w:t xml:space="preserve">   Oasis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Islam</dc:title>
  <dcterms:created xsi:type="dcterms:W3CDTF">2021-10-11T09:52:46Z</dcterms:created>
  <dcterms:modified xsi:type="dcterms:W3CDTF">2021-10-11T09:52:46Z</dcterms:modified>
</cp:coreProperties>
</file>