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pillar of Islam?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Make wudu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have to do before we pray?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was the Torah revealed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Shahadah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is the Qur'an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breaks wudu?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prophet built an ark?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Maghrib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should Muslims fast?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Arabic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angels made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Muhammad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prayer is after sunset?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Ramadan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was born in the 'Year of the Elephant'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2021-10-11T09:52:48Z</dcterms:created>
  <dcterms:modified xsi:type="dcterms:W3CDTF">2021-10-11T09:52:48Z</dcterms:modified>
</cp:coreProperties>
</file>