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hadith    </w:t>
      </w:r>
      <w:r>
        <w:t xml:space="preserve">   jihad    </w:t>
      </w:r>
      <w:r>
        <w:t xml:space="preserve">   polygamy    </w:t>
      </w:r>
      <w:r>
        <w:t xml:space="preserve">   hajj    </w:t>
      </w:r>
      <w:r>
        <w:t xml:space="preserve">   ramadan    </w:t>
      </w:r>
      <w:r>
        <w:t xml:space="preserve">   zakat    </w:t>
      </w:r>
      <w:r>
        <w:t xml:space="preserve">   shahada    </w:t>
      </w:r>
      <w:r>
        <w:t xml:space="preserve">   salat    </w:t>
      </w:r>
      <w:r>
        <w:t xml:space="preserve">   imam    </w:t>
      </w:r>
      <w:r>
        <w:t xml:space="preserve">   mosque    </w:t>
      </w:r>
      <w:r>
        <w:t xml:space="preserve">   hegira    </w:t>
      </w:r>
      <w:r>
        <w:t xml:space="preserve">   makkah    </w:t>
      </w:r>
      <w:r>
        <w:t xml:space="preserve">   Ishmael    </w:t>
      </w:r>
      <w:r>
        <w:t xml:space="preserve">   quran    </w:t>
      </w:r>
      <w:r>
        <w:t xml:space="preserve">   jinn    </w:t>
      </w:r>
      <w:r>
        <w:t xml:space="preserve">   muhammad    </w:t>
      </w:r>
      <w:r>
        <w:t xml:space="preserve">   allah    </w:t>
      </w:r>
      <w:r>
        <w:t xml:space="preserve">   minaret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2021-10-11T09:52:49Z</dcterms:created>
  <dcterms:modified xsi:type="dcterms:W3CDTF">2021-10-11T09:52:49Z</dcterms:modified>
</cp:coreProperties>
</file>