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live with religious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 of messager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capital of Muslim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Migrations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Rebels group took control of Muslim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 with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2021-10-11T09:52:49Z</dcterms:created>
  <dcterms:modified xsi:type="dcterms:W3CDTF">2021-10-11T09:52:49Z</dcterms:modified>
</cp:coreProperties>
</file>