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p>
      <w:pPr>
        <w:pStyle w:val="Questions"/>
      </w:pPr>
      <w:r>
        <w:t xml:space="preserve">1. HTCENTOMOISI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AAAIIDSUBAR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PELRMIIGGA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AOPYMLYG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LHALA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SNGTFIA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ARHISA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AHHASDA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MAYYUAD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PNISA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JHIAB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UMAMDAHM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YAIZTNEBN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INISSSASAATNO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2021-10-11T09:52:52Z</dcterms:created>
  <dcterms:modified xsi:type="dcterms:W3CDTF">2021-10-11T09:52:52Z</dcterms:modified>
</cp:coreProperties>
</file>