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Religion promoted by Muhammad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birthplace of Muhammad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two main branches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Prophet of Islam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Islamic holiday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five bases of the Islamic 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Thought to be the successor of Muhammad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Religious text of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practices Islam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Pilgrimage to Mecca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2021-10-11T09:52:56Z</dcterms:created>
  <dcterms:modified xsi:type="dcterms:W3CDTF">2021-10-11T09:52:56Z</dcterms:modified>
</cp:coreProperties>
</file>