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Allah    </w:t>
      </w:r>
      <w:r>
        <w:t xml:space="preserve">   Charity    </w:t>
      </w:r>
      <w:r>
        <w:t xml:space="preserve">   Faith    </w:t>
      </w:r>
      <w:r>
        <w:t xml:space="preserve">   Fasting    </w:t>
      </w:r>
      <w:r>
        <w:t xml:space="preserve">   Five Pillars    </w:t>
      </w:r>
      <w:r>
        <w:t xml:space="preserve">   Gabriel    </w:t>
      </w:r>
      <w:r>
        <w:t xml:space="preserve">   Hajj    </w:t>
      </w:r>
      <w:r>
        <w:t xml:space="preserve">   Halal    </w:t>
      </w:r>
      <w:r>
        <w:t xml:space="preserve">   Jihad    </w:t>
      </w:r>
      <w:r>
        <w:t xml:space="preserve">   Ka'ba    </w:t>
      </w:r>
      <w:r>
        <w:t xml:space="preserve">   Koran    </w:t>
      </w:r>
      <w:r>
        <w:t xml:space="preserve">   Mecca    </w:t>
      </w:r>
      <w:r>
        <w:t xml:space="preserve">   Medina    </w:t>
      </w:r>
      <w:r>
        <w:t xml:space="preserve">   Mosque    </w:t>
      </w:r>
      <w:r>
        <w:t xml:space="preserve">   Mount Hira    </w:t>
      </w:r>
      <w:r>
        <w:t xml:space="preserve">   Muhammad    </w:t>
      </w:r>
      <w:r>
        <w:t xml:space="preserve">   Muslim    </w:t>
      </w:r>
      <w:r>
        <w:t xml:space="preserve">   Pilgrimage    </w:t>
      </w:r>
      <w:r>
        <w:t xml:space="preserve">   Praying    </w:t>
      </w:r>
      <w:r>
        <w:t xml:space="preserve">   Qur'an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2021-10-11T09:52:51Z</dcterms:created>
  <dcterms:modified xsi:type="dcterms:W3CDTF">2021-10-11T09:52:51Z</dcterms:modified>
</cp:coreProperties>
</file>