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Muhammad is considered the ______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Muhammad's wife and first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Islamic law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of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Nomadic Arabs, they were among the first converts to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believe that this angel was sent to communicate with the prophet Muhammad.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Muslims must ______ five times daily facing the holy city of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 is ________ believing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Hajj is the ___________ to the holy city of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Muslims must follow the five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 must observe a period of ________ from sunrise to sunset during the holy month of Ramadan.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Arabic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month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religion that follows the teachings of the Prophet Muhammad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2021-10-11T09:53:02Z</dcterms:created>
  <dcterms:modified xsi:type="dcterms:W3CDTF">2021-10-11T09:53:02Z</dcterms:modified>
</cp:coreProperties>
</file>