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WUDU    </w:t>
      </w:r>
      <w:r>
        <w:t xml:space="preserve">   TAWHEED    </w:t>
      </w:r>
      <w:r>
        <w:t xml:space="preserve">   TAQWA    </w:t>
      </w:r>
      <w:r>
        <w:t xml:space="preserve">   SHIRK    </w:t>
      </w:r>
      <w:r>
        <w:t xml:space="preserve">   SHAHADA    </w:t>
      </w:r>
      <w:r>
        <w:t xml:space="preserve">   SALAM    </w:t>
      </w:r>
      <w:r>
        <w:t xml:space="preserve">   RAMADAN    </w:t>
      </w:r>
      <w:r>
        <w:t xml:space="preserve">   QURAN    </w:t>
      </w:r>
      <w:r>
        <w:t xml:space="preserve">   PROPHET    </w:t>
      </w:r>
      <w:r>
        <w:t xml:space="preserve">   PRAYER    </w:t>
      </w:r>
      <w:r>
        <w:t xml:space="preserve">   PILGRIMAGE    </w:t>
      </w:r>
      <w:r>
        <w:t xml:space="preserve">   PARADISE    </w:t>
      </w:r>
      <w:r>
        <w:t xml:space="preserve">   ONE    </w:t>
      </w:r>
      <w:r>
        <w:t xml:space="preserve">   MUHAMMAD    </w:t>
      </w:r>
      <w:r>
        <w:t xml:space="preserve">   MECCA    </w:t>
      </w:r>
      <w:r>
        <w:t xml:space="preserve">   MASJID    </w:t>
      </w:r>
      <w:r>
        <w:t xml:space="preserve">   MADINA    </w:t>
      </w:r>
      <w:r>
        <w:t xml:space="preserve">   IHSAN    </w:t>
      </w:r>
      <w:r>
        <w:t xml:space="preserve">   HIJAB    </w:t>
      </w:r>
      <w:r>
        <w:t xml:space="preserve">   HELLFIRE    </w:t>
      </w:r>
      <w:r>
        <w:t xml:space="preserve">   HADITH    </w:t>
      </w:r>
      <w:r>
        <w:t xml:space="preserve">   FASTING    </w:t>
      </w:r>
      <w:r>
        <w:t xml:space="preserve">   FAITH    </w:t>
      </w:r>
      <w:r>
        <w:t xml:space="preserve">   CHARITY    </w:t>
      </w:r>
      <w:r>
        <w:t xml:space="preserve">   ALLAH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2021-10-11T09:52:56Z</dcterms:created>
  <dcterms:modified xsi:type="dcterms:W3CDTF">2021-10-11T09:52:56Z</dcterms:modified>
</cp:coreProperties>
</file>