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A World Religion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holy book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Allah make humans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Muhammad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Muslims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a day do muslims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Muhammad what to tell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is the Quran written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heavenly creatures that Allah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prophet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Gods are there?</w:t>
            </w:r>
          </w:p>
        </w:tc>
      </w:tr>
    </w:tbl>
    <w:p>
      <w:pPr>
        <w:pStyle w:val="WordBankMedium"/>
      </w:pPr>
      <w:r>
        <w:t xml:space="preserve">   Muhammad     </w:t>
      </w:r>
      <w:r>
        <w:t xml:space="preserve">   Quran    </w:t>
      </w:r>
      <w:r>
        <w:t xml:space="preserve">   Allah    </w:t>
      </w:r>
      <w:r>
        <w:t xml:space="preserve">   Mecca    </w:t>
      </w:r>
      <w:r>
        <w:t xml:space="preserve">   Five    </w:t>
      </w:r>
      <w:r>
        <w:t xml:space="preserve">   Arabic    </w:t>
      </w:r>
      <w:r>
        <w:t xml:space="preserve">   Gabriel    </w:t>
      </w:r>
      <w:r>
        <w:t xml:space="preserve">   Mosques    </w:t>
      </w:r>
      <w:r>
        <w:t xml:space="preserve">   Clay    </w:t>
      </w:r>
      <w:r>
        <w:t xml:space="preserve">   Angels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A World Religion Quiz</dc:title>
  <dcterms:created xsi:type="dcterms:W3CDTF">2021-10-11T09:53:56Z</dcterms:created>
  <dcterms:modified xsi:type="dcterms:W3CDTF">2021-10-11T09:53:56Z</dcterms:modified>
</cp:coreProperties>
</file>