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regarded as an inspired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 prophet and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in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principles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follows follows the religion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Families of people related by blood or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in the western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come together and have an effect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traders that travel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careful plan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chief muslim civil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Peninsula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Muhammads words and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monotheistic religion based on the teachings of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journey to a sacred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for muslim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market or bazaar where goods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wet, fertile area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city muhammad was forced to flee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Beginning </dc:title>
  <dcterms:created xsi:type="dcterms:W3CDTF">2021-10-11T09:52:52Z</dcterms:created>
  <dcterms:modified xsi:type="dcterms:W3CDTF">2021-10-11T09:52:52Z</dcterms:modified>
</cp:coreProperties>
</file>