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Muslims who belive the successorship to Muhammed was Abu Bakr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teachings and deeds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God is just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have submitted t the will of God and has accepted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consdiered to be a political and religious successor to the prohet Muhammed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God knows everything and determines what will happen in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authority within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proclaims the message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 who believes in the imamate: the successorship of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oneness and unity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 power and authority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Beliefs</dc:title>
  <dcterms:created xsi:type="dcterms:W3CDTF">2021-10-11T09:53:03Z</dcterms:created>
  <dcterms:modified xsi:type="dcterms:W3CDTF">2021-10-11T09:53:03Z</dcterms:modified>
</cp:coreProperties>
</file>