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Islam's used medicine to prevent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belief in one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holy book of Islam?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Islam's only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belief in many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Muslims refrain from food and drink from dawn to sunset it is called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who practice the religion of Islam are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women had a male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Islam, God's only prophet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number system include that the Islams adopted?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wives is a male allowed?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Given part of wealth to the poor is called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Islam's perform what five times a day?</w:t>
            </w:r>
          </w:p>
        </w:tc>
      </w:tr>
    </w:tbl>
    <w:p>
      <w:pPr>
        <w:pStyle w:val="WordBankMedium"/>
      </w:pPr>
      <w:r>
        <w:t xml:space="preserve">   polytheistic    </w:t>
      </w:r>
      <w:r>
        <w:t xml:space="preserve">   Muslims     </w:t>
      </w:r>
      <w:r>
        <w:t xml:space="preserve">   Muhammad     </w:t>
      </w:r>
      <w:r>
        <w:t xml:space="preserve">   Quran     </w:t>
      </w:r>
      <w:r>
        <w:t xml:space="preserve">   Monotheism     </w:t>
      </w:r>
      <w:r>
        <w:t xml:space="preserve">   Allah    </w:t>
      </w:r>
      <w:r>
        <w:t xml:space="preserve">   Fasting     </w:t>
      </w:r>
      <w:r>
        <w:t xml:space="preserve">   Charity     </w:t>
      </w:r>
      <w:r>
        <w:t xml:space="preserve">   Prayers    </w:t>
      </w:r>
      <w:r>
        <w:t xml:space="preserve">   Guardian     </w:t>
      </w:r>
      <w:r>
        <w:t xml:space="preserve">   Four    </w:t>
      </w:r>
      <w:r>
        <w:t xml:space="preserve">   Zero    </w:t>
      </w:r>
      <w:r>
        <w:t xml:space="preserve">   Disease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Cross Word Puzzle</dc:title>
  <dcterms:created xsi:type="dcterms:W3CDTF">2021-10-11T09:53:00Z</dcterms:created>
  <dcterms:modified xsi:type="dcterms:W3CDTF">2021-10-11T09:53:00Z</dcterms:modified>
</cp:coreProperties>
</file>